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8B" w:rsidRDefault="007B1E8B" w:rsidP="007B1E8B">
      <w:pPr>
        <w:pStyle w:val="af"/>
        <w:rPr>
          <w:b/>
          <w:sz w:val="20"/>
        </w:rPr>
      </w:pPr>
    </w:p>
    <w:p w:rsidR="007B1E8B" w:rsidRDefault="007B1E8B" w:rsidP="007B1E8B">
      <w:pPr>
        <w:pStyle w:val="af"/>
        <w:rPr>
          <w:b/>
          <w:sz w:val="20"/>
        </w:rPr>
      </w:pPr>
    </w:p>
    <w:p w:rsidR="007B1E8B" w:rsidRPr="007B1E8B" w:rsidRDefault="007B1E8B" w:rsidP="007B1E8B">
      <w:pPr>
        <w:ind w:left="120"/>
        <w:jc w:val="center"/>
        <w:rPr>
          <w:lang w:val="ru-RU"/>
        </w:rPr>
      </w:pPr>
      <w:r w:rsidRPr="007B1E8B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E8B" w:rsidRPr="007B1E8B" w:rsidRDefault="007B1E8B" w:rsidP="007B1E8B">
      <w:pPr>
        <w:ind w:left="120"/>
        <w:jc w:val="center"/>
        <w:rPr>
          <w:b/>
          <w:color w:val="000000"/>
          <w:sz w:val="28"/>
          <w:lang w:val="ru-RU"/>
        </w:rPr>
      </w:pPr>
      <w:r w:rsidRPr="007B1E8B">
        <w:rPr>
          <w:b/>
          <w:color w:val="000000"/>
          <w:sz w:val="28"/>
          <w:lang w:val="ru-RU"/>
        </w:rPr>
        <w:t xml:space="preserve">‌Министерство образования Ростовской области </w:t>
      </w:r>
    </w:p>
    <w:p w:rsidR="007B1E8B" w:rsidRPr="007B1E8B" w:rsidRDefault="007B1E8B" w:rsidP="007B1E8B">
      <w:pPr>
        <w:ind w:left="120"/>
        <w:jc w:val="center"/>
        <w:rPr>
          <w:lang w:val="ru-RU"/>
        </w:rPr>
      </w:pPr>
      <w:bookmarkStart w:id="0" w:name="599c772b-1c2c-414c-9fa0-86e4dc0ff531"/>
      <w:r w:rsidRPr="007B1E8B">
        <w:rPr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0"/>
      <w:r w:rsidRPr="007B1E8B">
        <w:rPr>
          <w:b/>
          <w:color w:val="000000"/>
          <w:sz w:val="28"/>
          <w:lang w:val="ru-RU"/>
        </w:rPr>
        <w:t xml:space="preserve">‌‌ </w:t>
      </w:r>
    </w:p>
    <w:p w:rsidR="007B1E8B" w:rsidRPr="007B1E8B" w:rsidRDefault="007B1E8B" w:rsidP="007B1E8B">
      <w:pPr>
        <w:ind w:left="120"/>
        <w:jc w:val="center"/>
        <w:rPr>
          <w:lang w:val="ru-RU"/>
        </w:rPr>
      </w:pPr>
      <w:r w:rsidRPr="007B1E8B">
        <w:rPr>
          <w:b/>
          <w:color w:val="000000"/>
          <w:sz w:val="28"/>
          <w:lang w:val="ru-RU"/>
        </w:rPr>
        <w:t>МБОУ Киевская СОШ</w:t>
      </w:r>
    </w:p>
    <w:p w:rsidR="007B1E8B" w:rsidRPr="007B1E8B" w:rsidRDefault="007B1E8B" w:rsidP="007B1E8B">
      <w:pPr>
        <w:pStyle w:val="af"/>
        <w:rPr>
          <w:b/>
          <w:sz w:val="20"/>
          <w:lang w:val="ru-RU"/>
        </w:rPr>
      </w:pPr>
    </w:p>
    <w:p w:rsidR="007B1E8B" w:rsidRPr="007B1E8B" w:rsidRDefault="007B1E8B" w:rsidP="007B1E8B">
      <w:pPr>
        <w:pStyle w:val="af"/>
        <w:rPr>
          <w:b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1E8B" w:rsidRPr="00BA579B" w:rsidTr="007B1E8B">
        <w:tc>
          <w:tcPr>
            <w:tcW w:w="3114" w:type="dxa"/>
          </w:tcPr>
          <w:p w:rsidR="007B1E8B" w:rsidRPr="007B1E8B" w:rsidRDefault="007B1E8B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на заседании ШМО учителей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8B" w:rsidRDefault="007B1E8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«29» 08   2024 г.</w:t>
            </w:r>
          </w:p>
          <w:p w:rsidR="007B1E8B" w:rsidRDefault="007B1E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8B" w:rsidRPr="007B1E8B" w:rsidRDefault="007B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7B1E8B" w:rsidRPr="007B1E8B" w:rsidRDefault="007B1E8B">
            <w:pPr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7B1E8B" w:rsidRPr="007B1E8B" w:rsidRDefault="007B1E8B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Директор МБОУ Киевская СОШ</w:t>
            </w:r>
          </w:p>
          <w:p w:rsidR="007B1E8B" w:rsidRPr="007B1E8B" w:rsidRDefault="007B1E8B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E8B" w:rsidRPr="007B1E8B" w:rsidRDefault="007B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7B1E8B" w:rsidRPr="007B1E8B" w:rsidRDefault="007B1E8B">
            <w:pPr>
              <w:rPr>
                <w:color w:val="000000"/>
                <w:sz w:val="24"/>
                <w:szCs w:val="24"/>
                <w:lang w:val="ru-RU"/>
              </w:rPr>
            </w:pPr>
            <w:r w:rsidRPr="007B1E8B">
              <w:rPr>
                <w:color w:val="000000"/>
                <w:sz w:val="24"/>
                <w:szCs w:val="24"/>
                <w:lang w:val="ru-RU"/>
              </w:rPr>
              <w:t>Пр. 50 от «29» 08   2024 г.</w:t>
            </w:r>
          </w:p>
          <w:p w:rsidR="007B1E8B" w:rsidRPr="007B1E8B" w:rsidRDefault="007B1E8B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B1E8B" w:rsidRPr="007B1E8B" w:rsidRDefault="007B1E8B" w:rsidP="007B1E8B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2630483)</w:t>
      </w:r>
    </w:p>
    <w:p w:rsidR="007B1E8B" w:rsidRPr="007B1E8B" w:rsidRDefault="007B1E8B" w:rsidP="007B1E8B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B1E8B" w:rsidRPr="007B1E8B" w:rsidRDefault="007B1E8B" w:rsidP="007B1E8B">
      <w:pPr>
        <w:autoSpaceDE w:val="0"/>
        <w:autoSpaceDN w:val="0"/>
        <w:spacing w:before="70" w:after="0" w:line="230" w:lineRule="auto"/>
        <w:ind w:right="4174"/>
        <w:jc w:val="right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7B1E8B" w:rsidRPr="007B1E8B" w:rsidRDefault="007B1E8B" w:rsidP="007B1E8B">
      <w:pPr>
        <w:autoSpaceDE w:val="0"/>
        <w:autoSpaceDN w:val="0"/>
        <w:spacing w:before="670" w:after="0" w:line="230" w:lineRule="auto"/>
        <w:ind w:right="2730"/>
        <w:jc w:val="right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для 9 класса основного общего образования</w:t>
      </w: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Pr="007B1E8B" w:rsidRDefault="007B1E8B" w:rsidP="007B1E8B">
      <w:pPr>
        <w:pStyle w:val="af"/>
        <w:rPr>
          <w:sz w:val="28"/>
          <w:lang w:val="ru-RU"/>
        </w:rPr>
      </w:pPr>
    </w:p>
    <w:p w:rsidR="007B1E8B" w:rsidRDefault="007B1E8B" w:rsidP="007B1E8B">
      <w:pPr>
        <w:pStyle w:val="af"/>
        <w:jc w:val="center"/>
        <w:rPr>
          <w:sz w:val="28"/>
          <w:lang w:val="ru-RU"/>
        </w:rPr>
      </w:pPr>
      <w:r>
        <w:rPr>
          <w:sz w:val="28"/>
          <w:lang w:val="ru-RU"/>
        </w:rPr>
        <w:t>х. Второй Киевский</w:t>
      </w:r>
    </w:p>
    <w:p w:rsidR="007B1E8B" w:rsidRPr="007B1E8B" w:rsidRDefault="007B1E8B" w:rsidP="007B1E8B">
      <w:pPr>
        <w:pStyle w:val="af"/>
        <w:jc w:val="center"/>
        <w:rPr>
          <w:sz w:val="28"/>
          <w:lang w:val="ru-RU"/>
        </w:rPr>
        <w:sectPr w:rsidR="007B1E8B" w:rsidRPr="007B1E8B">
          <w:pgSz w:w="11910" w:h="16390"/>
          <w:pgMar w:top="1060" w:right="460" w:bottom="280" w:left="680" w:header="720" w:footer="720" w:gutter="0"/>
          <w:cols w:space="720"/>
        </w:sectPr>
      </w:pPr>
      <w:r>
        <w:rPr>
          <w:sz w:val="28"/>
          <w:lang w:val="ru-RU"/>
        </w:rPr>
        <w:t>2024</w:t>
      </w:r>
    </w:p>
    <w:p w:rsidR="007F47E6" w:rsidRPr="00BA579B" w:rsidRDefault="007F47E6">
      <w:pPr>
        <w:rPr>
          <w:lang w:val="ru-RU"/>
        </w:rPr>
        <w:sectPr w:rsidR="007F47E6" w:rsidRPr="00BA579B">
          <w:pgSz w:w="11900" w:h="16840"/>
          <w:pgMar w:top="298" w:right="876" w:bottom="296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7F47E6" w:rsidRPr="00BA579B" w:rsidRDefault="007F47E6">
      <w:pPr>
        <w:rPr>
          <w:lang w:val="ru-RU"/>
        </w:rPr>
        <w:sectPr w:rsidR="007F47E6" w:rsidRPr="00BA579B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</w:p>
    <w:p w:rsidR="007F47E6" w:rsidRPr="00BA579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F47E6" w:rsidRPr="007B1E8B" w:rsidRDefault="00A3243B">
      <w:pPr>
        <w:autoSpaceDE w:val="0"/>
        <w:autoSpaceDN w:val="0"/>
        <w:spacing w:before="226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F47E6" w:rsidRPr="007B1E8B" w:rsidRDefault="00A3243B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7F47E6" w:rsidRPr="007B1E8B" w:rsidRDefault="00A3243B">
      <w:pPr>
        <w:autoSpaceDE w:val="0"/>
        <w:autoSpaceDN w:val="0"/>
        <w:spacing w:before="26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7F47E6" w:rsidRPr="007B1E8B" w:rsidRDefault="00A3243B">
      <w:pPr>
        <w:autoSpaceDE w:val="0"/>
        <w:autoSpaceDN w:val="0"/>
        <w:spacing w:before="166" w:after="0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7F47E6" w:rsidRPr="007B1E8B" w:rsidRDefault="00A3243B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7F47E6" w:rsidRPr="007B1E8B" w:rsidRDefault="00A3243B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F47E6" w:rsidRPr="007B1E8B" w:rsidRDefault="00A3243B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7F47E6" w:rsidRPr="007B1E8B" w:rsidRDefault="00A3243B">
      <w:pPr>
        <w:autoSpaceDE w:val="0"/>
        <w:autoSpaceDN w:val="0"/>
        <w:spacing w:before="38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F47E6" w:rsidRPr="007B1E8B" w:rsidRDefault="00A3243B">
      <w:pPr>
        <w:autoSpaceDE w:val="0"/>
        <w:autoSpaceDN w:val="0"/>
        <w:spacing w:before="26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7F47E6" w:rsidRPr="007B1E8B" w:rsidRDefault="00A3243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9 классе </w:t>
      </w:r>
      <w:proofErr w:type="gram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отв</w:t>
      </w:r>
      <w:r w:rsidR="002212BF">
        <w:rPr>
          <w:rFonts w:ascii="Times New Roman" w:eastAsia="Times New Roman" w:hAnsi="Times New Roman"/>
          <w:color w:val="000000"/>
          <w:sz w:val="24"/>
          <w:lang w:val="ru-RU"/>
        </w:rPr>
        <w:t>одится  -</w:t>
      </w:r>
      <w:proofErr w:type="gramEnd"/>
      <w:r w:rsidR="002212BF">
        <w:rPr>
          <w:rFonts w:ascii="Times New Roman" w:eastAsia="Times New Roman" w:hAnsi="Times New Roman"/>
          <w:color w:val="000000"/>
          <w:sz w:val="24"/>
          <w:lang w:val="ru-RU"/>
        </w:rPr>
        <w:t xml:space="preserve"> 98</w:t>
      </w:r>
      <w:bookmarkStart w:id="1" w:name="_GoBack"/>
      <w:bookmarkEnd w:id="1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ч. (3 часа в неделю).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F47E6" w:rsidRPr="007B1E8B" w:rsidRDefault="00A3243B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русского языка в Российской Федерации.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7F47E6" w:rsidRPr="007B1E8B" w:rsidRDefault="00A3243B">
      <w:pPr>
        <w:autoSpaceDE w:val="0"/>
        <w:autoSpaceDN w:val="0"/>
        <w:spacing w:before="190" w:after="0" w:line="262" w:lineRule="auto"/>
        <w:ind w:left="180" w:right="1728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B1E8B">
        <w:rPr>
          <w:lang w:val="ru-RU"/>
        </w:rPr>
        <w:br/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Речь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(повторение).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речевой деятельности: говорение, письмо,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, чтение (повторение).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7F47E6" w:rsidRPr="007B1E8B" w:rsidRDefault="00A3243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7F47E6" w:rsidRPr="007B1E8B" w:rsidRDefault="00A3243B">
      <w:pPr>
        <w:autoSpaceDE w:val="0"/>
        <w:autoSpaceDN w:val="0"/>
        <w:spacing w:before="72" w:after="0" w:line="271" w:lineRule="auto"/>
        <w:ind w:right="100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языковых норм (орфоэпических, лексических, грамматических, стилистических, орфографических,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пунктуа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ционных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) русского литературного языка в речевой практике при создании устных и письменных высказываний.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современного русского языка: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разговорая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изобразительно-выразительных средств, а также языковых средств других функциональных разновидностей языка.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F47E6" w:rsidRPr="007B1E8B" w:rsidRDefault="00A3243B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Сложное предложение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Классификация сложных предложений. 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4320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сложносочинённых предложений. Средства связи частей сложносочинённого предложения. 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отношениями между частями.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</w:t>
      </w:r>
      <w:proofErr w:type="gram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предложения  с</w:t>
      </w:r>
      <w:proofErr w:type="gram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придаточными обстоятельственными. Сложноподчинённые предложения с придаточными места, времени.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сравнитель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ными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F47E6" w:rsidRPr="007B1E8B" w:rsidRDefault="00A3243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чтобы</w:t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союзными словами </w:t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какой</w:t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который</w:t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сложноподчинённых предложениях.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187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Цитирование. Способы включения цитат в высказывание.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71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F47E6" w:rsidRPr="007B1E8B" w:rsidRDefault="00A3243B">
      <w:pPr>
        <w:autoSpaceDE w:val="0"/>
        <w:autoSpaceDN w:val="0"/>
        <w:spacing w:before="346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F47E6" w:rsidRPr="007B1E8B" w:rsidRDefault="00A3243B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7F47E6" w:rsidRPr="007B1E8B" w:rsidRDefault="00A3243B">
      <w:pPr>
        <w:autoSpaceDE w:val="0"/>
        <w:autoSpaceDN w:val="0"/>
        <w:spacing w:before="26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90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F47E6" w:rsidRPr="007B1E8B" w:rsidRDefault="00A3243B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7B1E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7F47E6" w:rsidRPr="007B1E8B" w:rsidRDefault="00A3243B">
      <w:pPr>
        <w:autoSpaceDE w:val="0"/>
        <w:autoSpaceDN w:val="0"/>
        <w:spacing w:before="26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tabs>
          <w:tab w:val="left" w:pos="180"/>
        </w:tabs>
        <w:autoSpaceDE w:val="0"/>
        <w:autoSpaceDN w:val="0"/>
        <w:spacing w:after="0" w:line="271" w:lineRule="auto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диалогическом и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полилогическом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F47E6" w:rsidRPr="007B1E8B" w:rsidRDefault="00A3243B">
      <w:pPr>
        <w:autoSpaceDE w:val="0"/>
        <w:autoSpaceDN w:val="0"/>
        <w:spacing w:before="72" w:after="0" w:line="271" w:lineRule="auto"/>
        <w:ind w:right="280" w:firstLine="180"/>
        <w:jc w:val="both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150 слов.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F47E6" w:rsidRPr="007B1E8B" w:rsidRDefault="00A3243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 главную мысль текста; подбирать заголовок, отражающий тему или главную мысль текста.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7F47E6" w:rsidRPr="007B1E8B" w:rsidRDefault="00A3243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F47E6" w:rsidRPr="007B1E8B" w:rsidRDefault="00A3243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38" w:bottom="30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78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62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объём исходного текста должен составлять не менее 280 слов; для сжатого и выборочного изложения— не менее 300 слов).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7B1E8B">
        <w:rPr>
          <w:lang w:val="ru-RU"/>
        </w:rPr>
        <w:br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F47E6" w:rsidRPr="007B1E8B" w:rsidRDefault="00A3243B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192" w:firstLine="180"/>
        <w:jc w:val="both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proofErr w:type="spellStart"/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интаксис</w:t>
      </w:r>
      <w:proofErr w:type="spellEnd"/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Культура речи. Пунктуация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основные средства синтаксической связи между частями сложного предложения.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F47E6" w:rsidRPr="007B1E8B" w:rsidRDefault="00A3243B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сложносочинённого предложения.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явления грамматической синонимии сложно​сочинённых предложений и простых предложений с однородными членами; использовать соответствующие конструкции в речи. </w:t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сложносочинённых предложениях.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p w:rsidR="007F47E6" w:rsidRPr="007B1E8B" w:rsidRDefault="00A3243B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главной и придаточной частями, структуре, синтаксическим средствам связи, выявлять особенности их строения.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144"/>
        <w:jc w:val="center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7F47E6" w:rsidRPr="007B1E8B" w:rsidRDefault="00A3243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7F47E6" w:rsidRPr="007B1E8B" w:rsidRDefault="00A3243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ниях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F47E6" w:rsidRPr="007B1E8B" w:rsidRDefault="00A3243B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proofErr w:type="gram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Распознавать</w:t>
      </w:r>
      <w:proofErr w:type="gram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типы сложных предложений с разными видами связи.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сложных предложений с разными видами связи.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F47E6" w:rsidRPr="007B1E8B" w:rsidRDefault="00A3243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7B1E8B">
        <w:rPr>
          <w:lang w:val="ru-RU"/>
        </w:rPr>
        <w:br/>
      </w:r>
      <w:r w:rsidRPr="007B1E8B">
        <w:rPr>
          <w:lang w:val="ru-RU"/>
        </w:rPr>
        <w:tab/>
      </w: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F47E6" w:rsidRPr="007B1E8B" w:rsidRDefault="00A3243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7F47E6" w:rsidRPr="007B1E8B" w:rsidRDefault="00A3243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4" w:line="220" w:lineRule="exact"/>
        <w:rPr>
          <w:lang w:val="ru-RU"/>
        </w:rPr>
      </w:pPr>
    </w:p>
    <w:p w:rsidR="007F47E6" w:rsidRDefault="00A3243B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26"/>
        <w:gridCol w:w="528"/>
        <w:gridCol w:w="1106"/>
        <w:gridCol w:w="1140"/>
        <w:gridCol w:w="864"/>
        <w:gridCol w:w="5392"/>
        <w:gridCol w:w="1116"/>
        <w:gridCol w:w="1634"/>
      </w:tblGrid>
      <w:tr w:rsidR="007F47E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F47E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</w:tr>
      <w:tr w:rsidR="007F47E6" w:rsidRPr="00BA579B">
        <w:trPr>
          <w:trHeight w:hRule="exact" w:val="350"/>
        </w:trPr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 СВЕДЕНИЯ  О  ЯЗЫКЕ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7F47E6">
            <w:pPr>
              <w:rPr>
                <w:lang w:val="ru-RU"/>
              </w:rPr>
            </w:pPr>
          </w:p>
        </w:tc>
      </w:tr>
      <w:tr w:rsidR="007F47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6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роль русского языка в жизни человека, государства, общества;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в современном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понимание внутренних и внешних функций русского языка и уметь рассказать о них;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примеры, свидетельствующие о богатстве и выразительности русского языка;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11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Раздел 2. ПОВТОРЕНИЕ</w:t>
            </w:r>
          </w:p>
        </w:tc>
      </w:tr>
      <w:tr w:rsidR="007F47E6" w:rsidRPr="00BA579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Повторить материал, пройденный в 5-8 классах.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7F47E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 (повторение).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 (в течение учебного года);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диалогическом и </w:t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полилогическом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общении (в течение учебного года);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речевой деятельности: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чтение, говорение, письмо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устную и письменную формы речи, монологическую и диалогическую речь;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различными видами </w:t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аудирования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научно-учебных, художественных, публицистических текстов различных функционально-смысловых типов речи (в течение учебного года);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Владеть различными видами чтения (в течение учебного года);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6840" w:h="11900"/>
          <w:pgMar w:top="282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26"/>
        <w:gridCol w:w="528"/>
        <w:gridCol w:w="1106"/>
        <w:gridCol w:w="1140"/>
        <w:gridCol w:w="864"/>
        <w:gridCol w:w="5392"/>
        <w:gridCol w:w="1116"/>
        <w:gridCol w:w="1634"/>
      </w:tblGrid>
      <w:tr w:rsidR="007F47E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признаки (обобщение).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текста по заголовку, ключевым словам, зачину или концовке;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принадлежность к функционально-смысловому типу речи; Находить в тексте типовые фрагменты — описание, повествование,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рассуждение-доказательство, оценочные высказывания;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отличительные признаки текстов разных жанров;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 (обобщение).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текста; 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произведении; Извлекать информацию из различных источников, в том числе из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речи (в течение учебного года);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информативность);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7F47E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Функциональные разновидности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6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Опознавать и характеризовать отличительные особенности языка художественной литературы в сравнении с другими функциональными разновидностями языка;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художественной литературы и его отличия от других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функциональных разновидностей современного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отличительные особенности языка художественной литературы в сравнении с другими функциональными разновидностями языка;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основные изобразительно-выразительные средства русского языка (метафору, эпитет, сравнение, гиперболу, олицетворение и </w:t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отличительные особенности языка научного стиля в сравнении с другими функциональными разновидностями языка и другими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функциональными стилями;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научного стиля, опираясь на знание требований к их содержанию и структуре;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научно-учебного текста и осуществлять его информационную переработку: выделять главную и второстепенную информацию в тексте;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содержание научно-учебного текста в виде таблицы, схемы;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 w:rsidRPr="007B1E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СИСТЕМА ЯЗЫКА: СИНТАКСИС.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26"/>
        <w:gridCol w:w="528"/>
        <w:gridCol w:w="1106"/>
        <w:gridCol w:w="1140"/>
        <w:gridCol w:w="864"/>
        <w:gridCol w:w="5392"/>
        <w:gridCol w:w="1116"/>
        <w:gridCol w:w="1634"/>
      </w:tblGrid>
      <w:tr w:rsidR="007F47E6" w:rsidRPr="00BA579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основные средства синтаксической связи между частями сложного предложения;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 w:rsidRPr="00BA579B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Сложносочинённое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предложения; Определять основания для сравнения и сравнивать смысловые отношения между частями сложносочинённого предложения, интонационные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сложносочинённых предложений с разными типами смысловых отношений между частями;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употребления сложносочинённых предложений в речи;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нормы построения сложносочинённого предложения;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синтаксический и пунктуационный анализ сложносочинённых предложений;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постановки знаков препинания в сложносочинённых предложениях;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 w:rsidRPr="00BA579B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Сложноподчинённое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сложноподчинённые предложения, выделять главную и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придаточную части предложения, средства связи частей сложноподчинённого предложения;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подчинительные союзы и союзные слова; Опознавать и характеризовать сложноподчинённые предложения с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несколькими придаточными, сложноподчинённые предложения с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однородное, неоднородное и последовательное подчинение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придаточных частей;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нормы построения сложноподчинённого предложения, понимать особенности употребления сложноподчинённых предложений в речи;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и пунктуационный анализ сложноподчинённых предложений;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постановки знаков препинания в сложноподчинённых предложениях;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 w:rsidRPr="00BA579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Бессоюзное 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и пунктуационный анализ бессоюзных сложных предложений;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постановки знаков препинания в бессоюзных сложных предложениях;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 w:rsidRPr="00BA579B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Сложные предложения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типы сложных предложений с разными видами связи;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нормы построения сложных предложений с разными видами связи;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постановки знаков препинания в сложных предложениях с разными видами связи;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и пунктуационный анализ сложных предложений с разными видами связи;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7F47E6" w:rsidRPr="007B1E8B" w:rsidRDefault="007F47E6">
      <w:pPr>
        <w:autoSpaceDE w:val="0"/>
        <w:autoSpaceDN w:val="0"/>
        <w:spacing w:after="0" w:line="14" w:lineRule="exact"/>
        <w:rPr>
          <w:lang w:val="ru-RU"/>
        </w:rPr>
      </w:pPr>
    </w:p>
    <w:p w:rsidR="007F47E6" w:rsidRPr="007B1E8B" w:rsidRDefault="007F47E6">
      <w:pPr>
        <w:rPr>
          <w:lang w:val="ru-RU"/>
        </w:rPr>
        <w:sectPr w:rsidR="007F47E6" w:rsidRPr="007B1E8B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26"/>
        <w:gridCol w:w="528"/>
        <w:gridCol w:w="1106"/>
        <w:gridCol w:w="1140"/>
        <w:gridCol w:w="864"/>
        <w:gridCol w:w="5392"/>
        <w:gridCol w:w="1116"/>
        <w:gridCol w:w="1634"/>
      </w:tblGrid>
      <w:tr w:rsidR="007F47E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Прямая и косвенная речь. Цитирование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прямую и косвенную речь;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цитировать и применять разные способы включения цитат в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построения предложений с прямой и косвенной речью, при цитировании;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 ПОВТОРЕНИЕ</w:t>
            </w:r>
          </w:p>
        </w:tc>
      </w:tr>
      <w:tr w:rsidR="007F47E6" w:rsidRPr="00BA579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 w:rsidP="007B1E8B">
            <w:pPr>
              <w:autoSpaceDE w:val="0"/>
              <w:autoSpaceDN w:val="0"/>
              <w:spacing w:before="76" w:after="0" w:line="245" w:lineRule="auto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комплексно применять знания о русском языке, полученные в процессе обучения в 5-9 классах.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B1E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 w:rsidRPr="00BA57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СОЧИНЕНИЯ, ИЗЛОЖЕНИЯ, КОНТРОЛЬНЫЕ И ПРОВЕРОЧНЫЕ РАБОТЫ</w:t>
            </w:r>
          </w:p>
        </w:tc>
      </w:tr>
      <w:tr w:rsidR="007F47E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  <w:tr w:rsidR="007F47E6">
        <w:trPr>
          <w:trHeight w:hRule="exact" w:val="32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2212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7F47E6"/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76" w:line="220" w:lineRule="exact"/>
      </w:pPr>
    </w:p>
    <w:p w:rsidR="007F47E6" w:rsidRDefault="00A3243B">
      <w:pPr>
        <w:autoSpaceDE w:val="0"/>
        <w:autoSpaceDN w:val="0"/>
        <w:spacing w:after="284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1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>
        <w:trPr>
          <w:trHeight w:hRule="exact" w:val="43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п/п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Тема урока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Количество часов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изучения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Виды, формы контроля</w:t>
            </w:r>
          </w:p>
        </w:tc>
      </w:tr>
      <w:tr w:rsidR="007F47E6">
        <w:trPr>
          <w:trHeight w:hRule="exact" w:val="73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 xml:space="preserve">всего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контрольные работы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6" w:rsidRDefault="007F47E6"/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Роль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русского языка в Российской Федерации.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02.09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Русский язык в современном мире.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04.09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Повторение пройденного в 5-8 классах. Фонетика.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05.09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Лексикология и фразеология.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09.09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Развитие речи. Обучающее изложение.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11.09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Морфемика. Словообразование.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3822C3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Морфология.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16.09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Развитие речи. Обучающее изложение.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18.09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Синтаксис словосочетания и простого предложения. текст.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Синтаксис словосочетания и простого предложения. текст.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23.09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Развитие речи. Изложение.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25.09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Контрольная работа по повторению пройденного в 5-8 классах.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26.09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Речь устная и письменная. Монолог и диалог (повторение).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30.09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Виды речевой деятельности.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02.10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720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Текст и его признаки. Типы речи (обобщение).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3822C3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2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Смысловой анализ текста (обобщение).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07.10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Информационная переработка текста (повторение).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3822C3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09.10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1900" w:h="16840"/>
          <w:pgMar w:top="298" w:right="556" w:bottom="35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Функциональные стили языка.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3822C3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10.10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right="144"/>
              <w:jc w:val="center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 Тестирование;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Язык художественной литературы (художественный стиль).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14.10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Особенности научного стиля.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16.10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Сложное предложение.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17.10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сложных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предложений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21.10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BA579B">
        <w:trPr>
          <w:trHeight w:hRule="exact" w:val="22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720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Способы сжатого изложения содержания текста.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23.10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8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Устный опрос; 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 w:rsidRPr="007B1E8B">
        <w:trPr>
          <w:trHeight w:hRule="exact" w:val="7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24.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Тезисы.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24.10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Конспект.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06.11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13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группы сложносочинённых предложений по значению и союзам. Знаки препинания в сложносочинённых предложениях.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07.11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3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группы сложносочинённых предложений по значению и союзам. Знаки препинания в сложносочинённых предложениях.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11.11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right="144"/>
              <w:jc w:val="center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 Тестирование;</w:t>
            </w:r>
          </w:p>
        </w:tc>
      </w:tr>
      <w:tr w:rsidR="007F47E6" w:rsidRPr="007B1E8B">
        <w:trPr>
          <w:trHeight w:hRule="exact" w:val="15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группы сложносочинённых предложений по значению и союзам. Знаки препинания в сложносочинённых предложениях.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13.11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Рецензия.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14.11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Закрепление темы "</w:t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Сложносоч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инённые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18.11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Закрепление темы "Сложносочинённые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20.11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1900" w:h="16840"/>
          <w:pgMar w:top="284" w:right="556" w:bottom="380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Контрольный урок по теме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"Сложносочинённые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21.11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Тестирование;</w:t>
            </w:r>
          </w:p>
        </w:tc>
      </w:tr>
      <w:tr w:rsidR="007F47E6" w:rsidRPr="007B1E8B">
        <w:trPr>
          <w:trHeight w:hRule="exact" w:val="16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Сложноподчинённые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предложения.Строение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сложноподчинённого предложения.</w:t>
            </w:r>
          </w:p>
          <w:p w:rsidR="007F47E6" w:rsidRPr="007B1E8B" w:rsidRDefault="00A3243B">
            <w:pPr>
              <w:autoSpaceDE w:val="0"/>
              <w:autoSpaceDN w:val="0"/>
              <w:spacing w:before="62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Союзы и союзные слова в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25.11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Роль указательных слов в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27.11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Схемы сложноподчинённых предложений.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28.11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Место придаточного в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02.12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й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37.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Знаки препинания в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04.12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3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Основные группы сложноподчинённых предложений по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значению. Сложноподчинённые с </w:t>
            </w:r>
            <w:r w:rsidRPr="007B1E8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придаточными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определительными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05.12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Изложение.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09.12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Изложение;</w:t>
            </w:r>
          </w:p>
        </w:tc>
      </w:tr>
      <w:tr w:rsidR="007F47E6" w:rsidRPr="00BA579B">
        <w:trPr>
          <w:trHeight w:hRule="exact" w:val="16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Работа с текстами.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11.12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Устный опрос; 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DB5A87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12.12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16.12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18.12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>
        <w:trPr>
          <w:trHeight w:hRule="exact" w:val="13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обстоятельственными.</w:t>
            </w:r>
          </w:p>
          <w:p w:rsidR="007F47E6" w:rsidRPr="007B1E8B" w:rsidRDefault="00A3243B">
            <w:pPr>
              <w:autoSpaceDE w:val="0"/>
              <w:autoSpaceDN w:val="0"/>
              <w:spacing w:before="62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Придаточные предложения образа действия и степени.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DB5A87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Придаточные предложения образа действия и степени.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DB5A87" w:rsidRDefault="00DB5A87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1900" w:h="16840"/>
          <w:pgMar w:top="284" w:right="556" w:bottom="624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места и времени.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25.12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места и времени.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26.12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BA579B">
        <w:trPr>
          <w:trHeight w:hRule="exact" w:val="16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48.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Работа с текстами.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09.01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Устный опрос; 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49.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условными, причины, цели.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13.01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условными, причины, цели.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90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15.01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сравнительными.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90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16.01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90" w:after="0" w:line="271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сравнительными.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9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90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20.01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90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уступительными.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22.01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71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Придаточные предложения следствия.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23.01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27.01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Обобщение темы "Основные группы сложноподчинённых предложений по их значению.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29.01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right="144"/>
              <w:jc w:val="center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 Тестирование;</w:t>
            </w:r>
          </w:p>
        </w:tc>
      </w:tr>
      <w:tr w:rsidR="007F47E6" w:rsidRPr="00BA579B">
        <w:trPr>
          <w:trHeight w:hRule="exact" w:val="16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Обобщение темы "Основные группы сложноподчинённых предложений по их значению".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30.01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Тестирование;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 w:rsidRPr="00BA579B">
        <w:trPr>
          <w:trHeight w:hRule="exact" w:val="16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58.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Работа с текстами.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03.02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Устный опрос; 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</w:tbl>
    <w:p w:rsidR="007F47E6" w:rsidRPr="007B1E8B" w:rsidRDefault="007F47E6">
      <w:pPr>
        <w:autoSpaceDE w:val="0"/>
        <w:autoSpaceDN w:val="0"/>
        <w:spacing w:after="0" w:line="14" w:lineRule="exact"/>
        <w:rPr>
          <w:lang w:val="ru-RU"/>
        </w:rPr>
      </w:pP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4" w:right="556" w:bottom="544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59.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Контрольная работа по теме "Виды придаточных предложений".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05.02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Контрольная работа;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DB5A87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06.02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10.02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12.02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right="144"/>
              <w:jc w:val="center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 Тестирование;</w:t>
            </w:r>
          </w:p>
        </w:tc>
      </w:tr>
      <w:tr w:rsidR="007F47E6" w:rsidRPr="007B1E8B">
        <w:trPr>
          <w:trHeight w:hRule="exact" w:val="10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Проверочная работа по теме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"Сложноподчинённое предложение с несколькими придаточными".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13.02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Деловые бумаги.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17.02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Закрепление темы "Союзные сложные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 w:rsidRPr="007B1E8B">
        <w:trPr>
          <w:trHeight w:hRule="exact" w:val="9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Контрольный урок по теме "Союзные сложные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20.02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Тестирование;</w:t>
            </w:r>
          </w:p>
        </w:tc>
      </w:tr>
      <w:tr w:rsidR="007F47E6" w:rsidRPr="00BA579B">
        <w:trPr>
          <w:trHeight w:hRule="exact" w:val="13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Контрольный урок по теме "Союзные сложные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26.02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Бессоюзное сложное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предложение.Понятие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о бессоюзном сложном предложении".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27.02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69.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Запятая и точка с запятой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03.03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Письменный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контроль;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Запятая и точка с запятой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05.03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Двоеточие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06.03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Двоеточие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12.03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15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Тире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13.03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15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Тире в бессоюзном сложном предложении.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17.03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BA579B">
        <w:trPr>
          <w:trHeight w:hRule="exact" w:val="1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Работа с текстами.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</w:tbl>
    <w:p w:rsidR="007F47E6" w:rsidRPr="007B1E8B" w:rsidRDefault="007F47E6">
      <w:pPr>
        <w:autoSpaceDE w:val="0"/>
        <w:autoSpaceDN w:val="0"/>
        <w:spacing w:after="0" w:line="14" w:lineRule="exact"/>
        <w:rPr>
          <w:lang w:val="ru-RU"/>
        </w:rPr>
      </w:pP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84" w:right="556" w:bottom="310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Pr="007B1E8B" w:rsidRDefault="007F47E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Развитие речи. Реферат.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20.03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Практическая работа;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77.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8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Закрепление темы "Бессоюзные сложные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02.04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78.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Контрольная работа по теме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"Бессоюзные сложные предложения".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03.04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79.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Сложные предложения с различными видами союзной и бессоюзной связи и знаки препинания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07.04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Сложные предложения с различными видами союзной и бессоюзной связи и знаки препинания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09.04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Тестирование;</w:t>
            </w:r>
          </w:p>
        </w:tc>
      </w:tr>
      <w:tr w:rsidR="007F47E6">
        <w:trPr>
          <w:trHeight w:hRule="exact" w:val="11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81.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Сложные предложения с различными видами союзной и бессоюзной связи и знаки препинания в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10.04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 w:rsidRPr="007B1E8B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Развитие речи. Сжатое изложение.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14.04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Изложение;</w:t>
            </w:r>
          </w:p>
        </w:tc>
      </w:tr>
      <w:tr w:rsidR="007F47E6" w:rsidRPr="00BA579B">
        <w:trPr>
          <w:trHeight w:hRule="exact" w:val="13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83.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Авторские знаки препинания.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16.04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Самооценка с </w:t>
            </w:r>
            <w:r w:rsidRPr="007B1E8B">
              <w:rPr>
                <w:lang w:val="ru-RU"/>
              </w:rPr>
              <w:br/>
            </w:r>
            <w:proofErr w:type="spellStart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использованием«Оценочного</w:t>
            </w:r>
            <w:proofErr w:type="spellEnd"/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lang w:val="ru-RU"/>
              </w:rPr>
              <w:br/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листа»;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84.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1152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Закреп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Сложные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17.04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Итоговый контрольный диктант по теме "Сложное предложение".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21.04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Прямая речь и знаки препинания при ней.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23.04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Косвенная речь и знаки препинания при ней.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24.04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Перевод прямой речи в косвенную и обратно.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28.04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89.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Цитаты и знаки препинания при них.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30.04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4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Развитие речи. Сжатое изложение.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05.05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10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Контрольный тест по программе 9 класса.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07.05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Повторение изученного. Фонетика. Графика. Орфография.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2212BF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Лексикология. Фразеология. Орфография.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2212BF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62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  <w:tr w:rsidR="007F47E6">
        <w:trPr>
          <w:trHeight w:hRule="exact" w:val="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62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Морфемика. Словообразование. Орфография.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2212BF" w:rsidRDefault="002212BF" w:rsidP="007B1E8B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;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1900" w:h="16840"/>
          <w:pgMar w:top="284" w:right="556" w:bottom="348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3886"/>
        <w:gridCol w:w="646"/>
        <w:gridCol w:w="1436"/>
        <w:gridCol w:w="1474"/>
        <w:gridCol w:w="1094"/>
        <w:gridCol w:w="1614"/>
      </w:tblGrid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Морфология. Орфография. Именные части речи.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0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15.05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 w:rsidRPr="007B1E8B">
        <w:trPr>
          <w:trHeight w:hRule="exact" w:val="7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96.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Морфология. Орфография. Глагол. Причастие. Деепричастие.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19.05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Письменный контроль;</w:t>
            </w:r>
          </w:p>
        </w:tc>
      </w:tr>
      <w:tr w:rsidR="007F47E6" w:rsidRPr="007B1E8B">
        <w:trPr>
          <w:trHeight w:hRule="exact" w:val="7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6"/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97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62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Развитие речи. Изложение с элементами сочинения.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8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21.05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Сочинение;</w:t>
            </w:r>
          </w:p>
        </w:tc>
      </w:tr>
      <w:tr w:rsidR="007F47E6" w:rsidRPr="007B1E8B">
        <w:trPr>
          <w:trHeight w:hRule="exact" w:val="4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2212BF">
            <w:pPr>
              <w:autoSpaceDE w:val="0"/>
              <w:autoSpaceDN w:val="0"/>
              <w:spacing w:before="86" w:after="0" w:line="233" w:lineRule="auto"/>
              <w:ind w:left="6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98</w:t>
            </w:r>
            <w:r w:rsidR="00A3243B"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.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102. Итоги учебного года.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 w:rsidP="007B1E8B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 xml:space="preserve"> </w:t>
            </w:r>
            <w:r w:rsidR="002212BF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22.05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Устный опрос;</w:t>
            </w:r>
          </w:p>
        </w:tc>
      </w:tr>
      <w:tr w:rsidR="007F47E6">
        <w:trPr>
          <w:trHeight w:hRule="exact" w:val="712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Pr="007B1E8B" w:rsidRDefault="00A3243B">
            <w:pPr>
              <w:autoSpaceDE w:val="0"/>
              <w:autoSpaceDN w:val="0"/>
              <w:spacing w:before="86" w:after="0" w:line="262" w:lineRule="auto"/>
              <w:ind w:left="66" w:right="864"/>
              <w:rPr>
                <w:lang w:val="ru-RU"/>
              </w:rPr>
            </w:pPr>
            <w:r w:rsidRPr="007B1E8B">
              <w:rPr>
                <w:rFonts w:ascii="Times New Roman" w:eastAsia="Times New Roman" w:hAnsi="Times New Roman"/>
                <w:color w:val="000000"/>
                <w:w w:val="101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2212B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7E6" w:rsidRDefault="00A3243B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1"/>
              </w:rPr>
              <w:t>10</w:t>
            </w:r>
          </w:p>
        </w:tc>
      </w:tr>
    </w:tbl>
    <w:p w:rsidR="007F47E6" w:rsidRDefault="007F47E6">
      <w:pPr>
        <w:autoSpaceDE w:val="0"/>
        <w:autoSpaceDN w:val="0"/>
        <w:spacing w:after="0" w:line="14" w:lineRule="exact"/>
      </w:pPr>
    </w:p>
    <w:p w:rsidR="007F47E6" w:rsidRDefault="007F47E6">
      <w:pPr>
        <w:sectPr w:rsidR="007F47E6">
          <w:pgSz w:w="11900" w:h="16840"/>
          <w:pgMar w:top="284" w:right="556" w:bottom="1440" w:left="656" w:header="720" w:footer="720" w:gutter="0"/>
          <w:cols w:space="720" w:equalWidth="0">
            <w:col w:w="10688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78" w:line="220" w:lineRule="exact"/>
      </w:pPr>
    </w:p>
    <w:p w:rsidR="007F47E6" w:rsidRPr="00BA579B" w:rsidRDefault="00A3243B">
      <w:pPr>
        <w:autoSpaceDE w:val="0"/>
        <w:autoSpaceDN w:val="0"/>
        <w:spacing w:after="0" w:line="230" w:lineRule="auto"/>
        <w:rPr>
          <w:lang w:val="ru-RU"/>
        </w:rPr>
      </w:pPr>
      <w:r w:rsidRPr="00BA57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F47E6" w:rsidRPr="00BA579B" w:rsidRDefault="00A3243B">
      <w:pPr>
        <w:autoSpaceDE w:val="0"/>
        <w:autoSpaceDN w:val="0"/>
        <w:spacing w:before="346" w:after="0" w:line="230" w:lineRule="auto"/>
        <w:rPr>
          <w:lang w:val="ru-RU"/>
        </w:rPr>
      </w:pPr>
      <w:r w:rsidRPr="00BA579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47E6" w:rsidRPr="007B1E8B" w:rsidRDefault="00A3243B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Бархударов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 С.Г., Крючков С.Е., Максимов Л.Ю. и другие. Русский язык, 9 класс/ Акционерное общество «Издательство «Просвещение»; </w:t>
      </w:r>
      <w:r w:rsidR="00BA579B">
        <w:rPr>
          <w:rFonts w:ascii="Times New Roman" w:eastAsia="Times New Roman" w:hAnsi="Times New Roman"/>
          <w:color w:val="000000"/>
          <w:sz w:val="24"/>
          <w:lang w:val="ru-RU"/>
        </w:rPr>
        <w:t>2024.</w:t>
      </w:r>
      <w:r w:rsidRPr="007B1E8B">
        <w:rPr>
          <w:lang w:val="ru-RU"/>
        </w:rPr>
        <w:br/>
      </w:r>
    </w:p>
    <w:p w:rsidR="007F47E6" w:rsidRPr="007B1E8B" w:rsidRDefault="00A3243B">
      <w:pPr>
        <w:autoSpaceDE w:val="0"/>
        <w:autoSpaceDN w:val="0"/>
        <w:spacing w:before="262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47E6" w:rsidRPr="007B1E8B" w:rsidRDefault="00A3243B">
      <w:pPr>
        <w:autoSpaceDE w:val="0"/>
        <w:autoSpaceDN w:val="0"/>
        <w:spacing w:before="166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 xml:space="preserve">Егорова Н. В. "Поурочные разработки по русскому языку. 9 класс". Москва, </w:t>
      </w:r>
      <w:proofErr w:type="spellStart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  <w:r w:rsidRPr="007B1E8B">
        <w:rPr>
          <w:rFonts w:ascii="Times New Roman" w:eastAsia="Times New Roman" w:hAnsi="Times New Roman"/>
          <w:color w:val="000000"/>
          <w:sz w:val="24"/>
          <w:lang w:val="ru-RU"/>
        </w:rPr>
        <w:t>, 2021.</w:t>
      </w:r>
    </w:p>
    <w:p w:rsidR="007F47E6" w:rsidRPr="007B1E8B" w:rsidRDefault="00A3243B">
      <w:pPr>
        <w:autoSpaceDE w:val="0"/>
        <w:autoSpaceDN w:val="0"/>
        <w:spacing w:before="264" w:after="0" w:line="230" w:lineRule="auto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47E6" w:rsidRDefault="00A3243B">
      <w:pPr>
        <w:autoSpaceDE w:val="0"/>
        <w:autoSpaceDN w:val="0"/>
        <w:spacing w:before="168" w:after="0"/>
        <w:ind w:right="8208"/>
      </w:pPr>
      <w:r>
        <w:rPr>
          <w:rFonts w:ascii="Times New Roman" w:eastAsia="Times New Roman" w:hAnsi="Times New Roman"/>
          <w:color w:val="000000"/>
          <w:sz w:val="24"/>
        </w:rPr>
        <w:t xml:space="preserve">https://www.yaklass.ru/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https://infourok.ru/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htpps://nsportal.ru/</w:t>
      </w:r>
    </w:p>
    <w:p w:rsidR="007F47E6" w:rsidRDefault="007F47E6">
      <w:pPr>
        <w:sectPr w:rsidR="007F47E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47E6" w:rsidRDefault="007F47E6">
      <w:pPr>
        <w:autoSpaceDE w:val="0"/>
        <w:autoSpaceDN w:val="0"/>
        <w:spacing w:after="78" w:line="220" w:lineRule="exact"/>
      </w:pPr>
    </w:p>
    <w:p w:rsidR="007F47E6" w:rsidRPr="007B1E8B" w:rsidRDefault="00A3243B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7B1E8B">
        <w:rPr>
          <w:lang w:val="ru-RU"/>
        </w:rPr>
        <w:br/>
      </w:r>
      <w:proofErr w:type="spellStart"/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7B1E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7F47E6" w:rsidRPr="007B1E8B" w:rsidRDefault="007F47E6">
      <w:pPr>
        <w:rPr>
          <w:lang w:val="ru-RU"/>
        </w:rPr>
        <w:sectPr w:rsidR="007F47E6" w:rsidRPr="007B1E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E39" w:rsidRPr="007B1E8B" w:rsidRDefault="00C24E39">
      <w:pPr>
        <w:rPr>
          <w:lang w:val="ru-RU"/>
        </w:rPr>
      </w:pPr>
    </w:p>
    <w:sectPr w:rsidR="00C24E39" w:rsidRPr="007B1E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212BF"/>
    <w:rsid w:val="0029639D"/>
    <w:rsid w:val="00326F90"/>
    <w:rsid w:val="003822C3"/>
    <w:rsid w:val="007B1E8B"/>
    <w:rsid w:val="007F47E6"/>
    <w:rsid w:val="00A3243B"/>
    <w:rsid w:val="00AA1D8D"/>
    <w:rsid w:val="00B47730"/>
    <w:rsid w:val="00BA579B"/>
    <w:rsid w:val="00C24E39"/>
    <w:rsid w:val="00CB0664"/>
    <w:rsid w:val="00DB5A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753DF"/>
  <w14:defaultImageDpi w14:val="300"/>
  <w15:docId w15:val="{1D4EAE80-1FBD-47CD-8255-F6B2E4A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2CE9D-CE48-48F9-89F3-0D0218BC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30</Pages>
  <Words>8549</Words>
  <Characters>48735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2024-09-10T14:25:00Z</dcterms:created>
  <dcterms:modified xsi:type="dcterms:W3CDTF">2024-09-17T06:12:00Z</dcterms:modified>
  <cp:category/>
</cp:coreProperties>
</file>